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CEA9" w14:textId="77777777" w:rsidR="00E82C3B" w:rsidRPr="00E67525" w:rsidRDefault="00000000">
      <w:pPr>
        <w:spacing w:after="120"/>
        <w:jc w:val="center"/>
        <w:rPr>
          <w:lang w:val="ru-RU"/>
        </w:rPr>
      </w:pPr>
      <w:r w:rsidRPr="00E67525">
        <w:rPr>
          <w:b/>
          <w:lang w:val="ru-RU"/>
        </w:rPr>
        <w:t>Техническое задание (ТЗ) / Опросный лист</w:t>
      </w:r>
      <w:r w:rsidRPr="00E67525">
        <w:rPr>
          <w:b/>
          <w:lang w:val="ru-RU"/>
        </w:rPr>
        <w:br/>
        <w:t>Покрытия пола</w:t>
      </w:r>
    </w:p>
    <w:p w14:paraId="659A1151" w14:textId="77777777" w:rsidR="00E82C3B" w:rsidRPr="00E67525" w:rsidRDefault="00000000">
      <w:pPr>
        <w:jc w:val="center"/>
        <w:rPr>
          <w:lang w:val="ru-RU"/>
        </w:rPr>
      </w:pPr>
      <w:r w:rsidRPr="00E67525">
        <w:rPr>
          <w:lang w:val="ru-RU"/>
        </w:rPr>
        <w:t>Заполните то, что знаете сейчас — остальное уточним при звонке. Данные нужны для расчёта сметы и подбора решения.</w:t>
      </w:r>
    </w:p>
    <w:p w14:paraId="62974E27" w14:textId="77777777" w:rsidR="00E82C3B" w:rsidRPr="00E67525" w:rsidRDefault="00000000">
      <w:pPr>
        <w:jc w:val="center"/>
        <w:rPr>
          <w:lang w:val="ru-RU"/>
        </w:rPr>
      </w:pPr>
      <w:r w:rsidRPr="00E67525">
        <w:rPr>
          <w:lang w:val="ru-RU"/>
        </w:rPr>
        <w:t>Если каких‑то параметров нет — оставьте поле пустым или отметьте «не знаю».</w:t>
      </w:r>
    </w:p>
    <w:p w14:paraId="619E266D" w14:textId="77777777" w:rsidR="00E82C3B" w:rsidRPr="00E67525" w:rsidRDefault="00E82C3B">
      <w:pPr>
        <w:rPr>
          <w:lang w:val="ru-RU"/>
        </w:rPr>
      </w:pPr>
    </w:p>
    <w:p w14:paraId="0B3511E5" w14:textId="77777777" w:rsidR="00E82C3B" w:rsidRDefault="00000000">
      <w:pPr>
        <w:pStyle w:val="21"/>
      </w:pPr>
      <w:r>
        <w:t xml:space="preserve">0) </w:t>
      </w:r>
      <w:proofErr w:type="spellStart"/>
      <w:r>
        <w:t>Контактные</w:t>
      </w:r>
      <w:proofErr w:type="spellEnd"/>
      <w:r>
        <w:t xml:space="preserve"> </w:t>
      </w:r>
      <w:proofErr w:type="spellStart"/>
      <w:r>
        <w:t>данные</w:t>
      </w:r>
      <w:proofErr w:type="spellEnd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652"/>
        <w:gridCol w:w="5204"/>
      </w:tblGrid>
      <w:tr w:rsidR="00E67525" w14:paraId="1BE73625" w14:textId="77777777" w:rsidTr="00E67525">
        <w:tc>
          <w:tcPr>
            <w:tcW w:w="3652" w:type="dxa"/>
          </w:tcPr>
          <w:p w14:paraId="0DFC400F" w14:textId="77777777" w:rsidR="00E82C3B" w:rsidRDefault="00000000">
            <w:proofErr w:type="spellStart"/>
            <w:r>
              <w:t>Контактное</w:t>
            </w:r>
            <w:proofErr w:type="spellEnd"/>
            <w:r>
              <w:t xml:space="preserve"> </w:t>
            </w:r>
            <w:proofErr w:type="spellStart"/>
            <w:r>
              <w:t>лицо</w:t>
            </w:r>
            <w:proofErr w:type="spellEnd"/>
            <w:r>
              <w:t xml:space="preserve"> (ФИО)</w:t>
            </w:r>
          </w:p>
        </w:tc>
        <w:tc>
          <w:tcPr>
            <w:tcW w:w="5204" w:type="dxa"/>
          </w:tcPr>
          <w:p w14:paraId="213225F7" w14:textId="0AEA7C98" w:rsidR="00E82C3B" w:rsidRPr="00E67525" w:rsidRDefault="00E82C3B">
            <w:pPr>
              <w:rPr>
                <w:lang w:val="ru-RU"/>
              </w:rPr>
            </w:pPr>
          </w:p>
        </w:tc>
      </w:tr>
      <w:tr w:rsidR="00E67525" w14:paraId="7E3BB259" w14:textId="77777777" w:rsidTr="00E67525">
        <w:tc>
          <w:tcPr>
            <w:tcW w:w="3652" w:type="dxa"/>
          </w:tcPr>
          <w:p w14:paraId="1014F2E0" w14:textId="77777777" w:rsidR="00E82C3B" w:rsidRDefault="00000000">
            <w:proofErr w:type="spellStart"/>
            <w:r>
              <w:t>Компания</w:t>
            </w:r>
            <w:proofErr w:type="spellEnd"/>
            <w:r>
              <w:t xml:space="preserve"> (</w:t>
            </w:r>
            <w:proofErr w:type="spellStart"/>
            <w:r>
              <w:t>опционально</w:t>
            </w:r>
            <w:proofErr w:type="spellEnd"/>
            <w:r>
              <w:t>)</w:t>
            </w:r>
          </w:p>
        </w:tc>
        <w:tc>
          <w:tcPr>
            <w:tcW w:w="5204" w:type="dxa"/>
          </w:tcPr>
          <w:p w14:paraId="0EB62F27" w14:textId="5B88DBC9" w:rsidR="00E82C3B" w:rsidRPr="00E67525" w:rsidRDefault="00E82C3B">
            <w:pPr>
              <w:rPr>
                <w:lang w:val="ru-RU"/>
              </w:rPr>
            </w:pPr>
          </w:p>
        </w:tc>
      </w:tr>
      <w:tr w:rsidR="00E67525" w14:paraId="42B08205" w14:textId="77777777" w:rsidTr="00E67525">
        <w:tc>
          <w:tcPr>
            <w:tcW w:w="3652" w:type="dxa"/>
          </w:tcPr>
          <w:p w14:paraId="5335EF9A" w14:textId="77777777" w:rsidR="00E82C3B" w:rsidRDefault="00000000">
            <w:proofErr w:type="spellStart"/>
            <w:r>
              <w:t>Телефон</w:t>
            </w:r>
            <w:proofErr w:type="spellEnd"/>
          </w:p>
        </w:tc>
        <w:tc>
          <w:tcPr>
            <w:tcW w:w="5204" w:type="dxa"/>
          </w:tcPr>
          <w:p w14:paraId="5735B6BE" w14:textId="604F1CDD" w:rsidR="00E82C3B" w:rsidRPr="00E67525" w:rsidRDefault="00E82C3B">
            <w:pPr>
              <w:rPr>
                <w:lang w:val="ru-RU"/>
              </w:rPr>
            </w:pPr>
          </w:p>
        </w:tc>
      </w:tr>
      <w:tr w:rsidR="00E67525" w14:paraId="5136D659" w14:textId="77777777" w:rsidTr="00E67525">
        <w:tc>
          <w:tcPr>
            <w:tcW w:w="3652" w:type="dxa"/>
          </w:tcPr>
          <w:p w14:paraId="0878E258" w14:textId="77777777" w:rsidR="00E82C3B" w:rsidRDefault="00000000">
            <w:r>
              <w:t>Email (опционально)</w:t>
            </w:r>
          </w:p>
        </w:tc>
        <w:tc>
          <w:tcPr>
            <w:tcW w:w="5204" w:type="dxa"/>
          </w:tcPr>
          <w:p w14:paraId="20900C5C" w14:textId="77CDC355" w:rsidR="00E82C3B" w:rsidRPr="00E67525" w:rsidRDefault="00E82C3B">
            <w:pPr>
              <w:rPr>
                <w:lang w:val="ru-RU"/>
              </w:rPr>
            </w:pPr>
          </w:p>
        </w:tc>
      </w:tr>
    </w:tbl>
    <w:p w14:paraId="3FCA05A0" w14:textId="77777777" w:rsidR="00E82C3B" w:rsidRDefault="00E82C3B"/>
    <w:p w14:paraId="4446972D" w14:textId="77777777" w:rsidR="00E82C3B" w:rsidRDefault="00000000">
      <w:pPr>
        <w:pStyle w:val="21"/>
      </w:pPr>
      <w:r>
        <w:t>1) Проект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652"/>
        <w:gridCol w:w="5204"/>
      </w:tblGrid>
      <w:tr w:rsidR="00E67525" w:rsidRPr="00E67525" w14:paraId="092AC71E" w14:textId="77777777" w:rsidTr="00E67525">
        <w:tc>
          <w:tcPr>
            <w:tcW w:w="3652" w:type="dxa"/>
          </w:tcPr>
          <w:p w14:paraId="63228132" w14:textId="77777777" w:rsidR="00E82C3B" w:rsidRPr="00E67525" w:rsidRDefault="00000000">
            <w:pPr>
              <w:rPr>
                <w:lang w:val="ru-RU"/>
              </w:rPr>
            </w:pPr>
            <w:r w:rsidRPr="00E67525">
              <w:rPr>
                <w:lang w:val="ru-RU"/>
              </w:rPr>
              <w:t>Тип объекта (склад / цех / паркинг / иное)</w:t>
            </w:r>
          </w:p>
        </w:tc>
        <w:tc>
          <w:tcPr>
            <w:tcW w:w="5204" w:type="dxa"/>
          </w:tcPr>
          <w:p w14:paraId="3DC351ED" w14:textId="0573ECC5" w:rsidR="00E82C3B" w:rsidRPr="00E67525" w:rsidRDefault="00E82C3B">
            <w:pPr>
              <w:rPr>
                <w:lang w:val="ru-RU"/>
              </w:rPr>
            </w:pPr>
          </w:p>
        </w:tc>
      </w:tr>
      <w:tr w:rsidR="00E67525" w14:paraId="4E2AB7F2" w14:textId="77777777" w:rsidTr="00E67525">
        <w:tc>
          <w:tcPr>
            <w:tcW w:w="3652" w:type="dxa"/>
          </w:tcPr>
          <w:p w14:paraId="49259174" w14:textId="77777777" w:rsidR="00E82C3B" w:rsidRPr="00E67525" w:rsidRDefault="00000000">
            <w:pPr>
              <w:rPr>
                <w:lang w:val="ru-RU"/>
              </w:rPr>
            </w:pPr>
            <w:r w:rsidRPr="00E67525">
              <w:rPr>
                <w:lang w:val="ru-RU"/>
              </w:rPr>
              <w:t>Отрасль (логистика / пищевая / фарма / иное)</w:t>
            </w:r>
          </w:p>
        </w:tc>
        <w:tc>
          <w:tcPr>
            <w:tcW w:w="5204" w:type="dxa"/>
          </w:tcPr>
          <w:p w14:paraId="4149FAE3" w14:textId="30B3C37F" w:rsidR="00E82C3B" w:rsidRPr="00E67525" w:rsidRDefault="00E82C3B">
            <w:pPr>
              <w:rPr>
                <w:lang w:val="ru-RU"/>
              </w:rPr>
            </w:pPr>
          </w:p>
        </w:tc>
      </w:tr>
      <w:tr w:rsidR="00E67525" w14:paraId="7F7191CD" w14:textId="77777777" w:rsidTr="00E67525">
        <w:tc>
          <w:tcPr>
            <w:tcW w:w="3652" w:type="dxa"/>
          </w:tcPr>
          <w:p w14:paraId="57DFA4D1" w14:textId="77777777" w:rsidR="00E82C3B" w:rsidRDefault="00000000">
            <w:proofErr w:type="spellStart"/>
            <w:r>
              <w:t>Площадь</w:t>
            </w:r>
            <w:proofErr w:type="spellEnd"/>
            <w:r>
              <w:t>, м²</w:t>
            </w:r>
          </w:p>
        </w:tc>
        <w:tc>
          <w:tcPr>
            <w:tcW w:w="5204" w:type="dxa"/>
          </w:tcPr>
          <w:p w14:paraId="39C2C0F7" w14:textId="636FFA04" w:rsidR="00E82C3B" w:rsidRPr="00E67525" w:rsidRDefault="00E82C3B">
            <w:pPr>
              <w:rPr>
                <w:lang w:val="ru-RU"/>
              </w:rPr>
            </w:pPr>
          </w:p>
        </w:tc>
      </w:tr>
      <w:tr w:rsidR="00E67525" w14:paraId="480B0F7D" w14:textId="77777777" w:rsidTr="00E67525">
        <w:tc>
          <w:tcPr>
            <w:tcW w:w="3652" w:type="dxa"/>
          </w:tcPr>
          <w:p w14:paraId="42F37004" w14:textId="77777777" w:rsidR="00E82C3B" w:rsidRDefault="00000000">
            <w:r>
              <w:t>Город / адрес</w:t>
            </w:r>
          </w:p>
        </w:tc>
        <w:tc>
          <w:tcPr>
            <w:tcW w:w="5204" w:type="dxa"/>
          </w:tcPr>
          <w:p w14:paraId="101D1DC0" w14:textId="32C1A09B" w:rsidR="00E82C3B" w:rsidRPr="00E67525" w:rsidRDefault="00E82C3B">
            <w:pPr>
              <w:rPr>
                <w:lang w:val="ru-RU"/>
              </w:rPr>
            </w:pPr>
          </w:p>
        </w:tc>
      </w:tr>
    </w:tbl>
    <w:p w14:paraId="6B5E05D9" w14:textId="77777777" w:rsidR="00E82C3B" w:rsidRDefault="00E82C3B"/>
    <w:p w14:paraId="11135510" w14:textId="77777777" w:rsidR="00E82C3B" w:rsidRDefault="00000000">
      <w:pPr>
        <w:pStyle w:val="21"/>
      </w:pPr>
      <w:r>
        <w:t>2) Состояние основания (если знаете)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652"/>
        <w:gridCol w:w="5204"/>
      </w:tblGrid>
      <w:tr w:rsidR="00E82C3B" w14:paraId="4DDCB2EC" w14:textId="77777777" w:rsidTr="00E67525">
        <w:tc>
          <w:tcPr>
            <w:tcW w:w="3652" w:type="dxa"/>
          </w:tcPr>
          <w:p w14:paraId="2DB30AC6" w14:textId="77777777" w:rsidR="00E82C3B" w:rsidRDefault="00000000">
            <w:proofErr w:type="spellStart"/>
            <w:r>
              <w:t>Прочность</w:t>
            </w:r>
            <w:proofErr w:type="spellEnd"/>
            <w:r>
              <w:t xml:space="preserve">, </w:t>
            </w:r>
            <w:proofErr w:type="spellStart"/>
            <w:r>
              <w:t>МПа</w:t>
            </w:r>
            <w:proofErr w:type="spellEnd"/>
          </w:p>
        </w:tc>
        <w:tc>
          <w:tcPr>
            <w:tcW w:w="5204" w:type="dxa"/>
          </w:tcPr>
          <w:p w14:paraId="48B11E1A" w14:textId="77777777" w:rsidR="00E82C3B" w:rsidRDefault="00000000">
            <w:r>
              <w:t>______________   (ориентир: ≥ C25/30)</w:t>
            </w:r>
          </w:p>
        </w:tc>
      </w:tr>
      <w:tr w:rsidR="00E82C3B" w14:paraId="3C0982EE" w14:textId="77777777" w:rsidTr="00E67525">
        <w:tc>
          <w:tcPr>
            <w:tcW w:w="3652" w:type="dxa"/>
          </w:tcPr>
          <w:p w14:paraId="26C8DBA8" w14:textId="77777777" w:rsidR="00E82C3B" w:rsidRDefault="00000000">
            <w:r>
              <w:t>Влажность, % CM</w:t>
            </w:r>
          </w:p>
        </w:tc>
        <w:tc>
          <w:tcPr>
            <w:tcW w:w="5204" w:type="dxa"/>
          </w:tcPr>
          <w:p w14:paraId="029F804C" w14:textId="77777777" w:rsidR="00E82C3B" w:rsidRDefault="00000000">
            <w:r>
              <w:t>______________   (ориентир: ≤ 4% CM)</w:t>
            </w:r>
          </w:p>
        </w:tc>
      </w:tr>
      <w:tr w:rsidR="00E82C3B" w14:paraId="1BCA90C9" w14:textId="77777777" w:rsidTr="00E67525">
        <w:tc>
          <w:tcPr>
            <w:tcW w:w="3652" w:type="dxa"/>
          </w:tcPr>
          <w:p w14:paraId="53F0BB74" w14:textId="77777777" w:rsidR="00E82C3B" w:rsidRDefault="00000000">
            <w:r>
              <w:t>Ровность Δ, мм / 2 м</w:t>
            </w:r>
          </w:p>
        </w:tc>
        <w:tc>
          <w:tcPr>
            <w:tcW w:w="5204" w:type="dxa"/>
          </w:tcPr>
          <w:p w14:paraId="55543D90" w14:textId="77777777" w:rsidR="00E82C3B" w:rsidRDefault="00000000">
            <w:r>
              <w:t>______________   (ориентир: ≤ 2 мм на 2 м)</w:t>
            </w:r>
          </w:p>
        </w:tc>
      </w:tr>
      <w:tr w:rsidR="00E82C3B" w14:paraId="78070620" w14:textId="77777777" w:rsidTr="00E67525">
        <w:tc>
          <w:tcPr>
            <w:tcW w:w="3652" w:type="dxa"/>
          </w:tcPr>
          <w:p w14:paraId="45212FD5" w14:textId="77777777" w:rsidR="00E82C3B" w:rsidRPr="00E67525" w:rsidRDefault="00000000">
            <w:pPr>
              <w:rPr>
                <w:lang w:val="ru-RU"/>
              </w:rPr>
            </w:pPr>
            <w:r w:rsidRPr="00E67525">
              <w:rPr>
                <w:lang w:val="ru-RU"/>
              </w:rPr>
              <w:t>Протокол отрыва, МПа (если есть)</w:t>
            </w:r>
          </w:p>
        </w:tc>
        <w:tc>
          <w:tcPr>
            <w:tcW w:w="5204" w:type="dxa"/>
          </w:tcPr>
          <w:p w14:paraId="2534DCCA" w14:textId="77777777" w:rsidR="00E82C3B" w:rsidRDefault="00000000">
            <w:r>
              <w:t>______________</w:t>
            </w:r>
          </w:p>
        </w:tc>
      </w:tr>
      <w:tr w:rsidR="00E82C3B" w14:paraId="3AD06DAB" w14:textId="77777777" w:rsidTr="00E67525">
        <w:tc>
          <w:tcPr>
            <w:tcW w:w="3652" w:type="dxa"/>
          </w:tcPr>
          <w:p w14:paraId="4082E42C" w14:textId="77777777" w:rsidR="00E82C3B" w:rsidRDefault="00000000">
            <w:r>
              <w:t>Паро-/гидроизоляция</w:t>
            </w:r>
          </w:p>
        </w:tc>
        <w:tc>
          <w:tcPr>
            <w:tcW w:w="5204" w:type="dxa"/>
          </w:tcPr>
          <w:p w14:paraId="78785136" w14:textId="041929B2" w:rsidR="00E82C3B" w:rsidRDefault="00E67525">
            <w:r>
              <w:rPr>
                <w:lang w:val="ru-RU"/>
              </w:rPr>
              <w:t>___</w:t>
            </w:r>
            <w:r w:rsidR="00000000">
              <w:t xml:space="preserve"> </w:t>
            </w:r>
            <w:proofErr w:type="spellStart"/>
            <w:r w:rsidR="00000000">
              <w:t>не</w:t>
            </w:r>
            <w:proofErr w:type="spellEnd"/>
            <w:r w:rsidR="00000000">
              <w:t xml:space="preserve"> </w:t>
            </w:r>
            <w:proofErr w:type="spellStart"/>
            <w:r w:rsidR="00000000">
              <w:t>знаю</w:t>
            </w:r>
            <w:proofErr w:type="spellEnd"/>
            <w:r w:rsidR="00000000">
              <w:t xml:space="preserve">   </w:t>
            </w:r>
            <w:r>
              <w:rPr>
                <w:lang w:val="ru-RU"/>
              </w:rPr>
              <w:t>___</w:t>
            </w:r>
            <w:r w:rsidR="00000000">
              <w:t xml:space="preserve"> </w:t>
            </w:r>
            <w:proofErr w:type="spellStart"/>
            <w:r w:rsidR="00000000">
              <w:t>да</w:t>
            </w:r>
            <w:proofErr w:type="spellEnd"/>
            <w:r w:rsidR="00000000">
              <w:t xml:space="preserve">   </w:t>
            </w:r>
            <w:r>
              <w:rPr>
                <w:lang w:val="ru-RU"/>
              </w:rPr>
              <w:t>___</w:t>
            </w:r>
            <w:r w:rsidR="00000000">
              <w:t xml:space="preserve"> </w:t>
            </w:r>
            <w:proofErr w:type="spellStart"/>
            <w:r w:rsidR="00000000">
              <w:t>нет</w:t>
            </w:r>
            <w:proofErr w:type="spellEnd"/>
          </w:p>
        </w:tc>
      </w:tr>
    </w:tbl>
    <w:p w14:paraId="690C0612" w14:textId="77777777" w:rsidR="00E82C3B" w:rsidRDefault="00E82C3B"/>
    <w:p w14:paraId="0D51CF49" w14:textId="77777777" w:rsidR="00E82C3B" w:rsidRDefault="00000000">
      <w:pPr>
        <w:pStyle w:val="21"/>
      </w:pPr>
      <w:r>
        <w:t>3) Нагрузки и условия эксплуатации</w:t>
      </w:r>
    </w:p>
    <w:p w14:paraId="1689E8D5" w14:textId="77777777" w:rsidR="00E82C3B" w:rsidRDefault="00000000">
      <w:r>
        <w:rPr>
          <w:b/>
        </w:rPr>
        <w:t>Механические нагрузки:</w:t>
      </w:r>
    </w:p>
    <w:p w14:paraId="43B5E787" w14:textId="3057F25D" w:rsidR="00E82C3B" w:rsidRDefault="00E67525">
      <w:r>
        <w:rPr>
          <w:lang w:val="ru-RU"/>
        </w:rPr>
        <w:t>___</w:t>
      </w:r>
      <w:r w:rsidR="00000000">
        <w:t xml:space="preserve"> </w:t>
      </w:r>
      <w:proofErr w:type="spellStart"/>
      <w:r w:rsidR="00000000">
        <w:t>пешеходы</w:t>
      </w:r>
      <w:proofErr w:type="spellEnd"/>
      <w:r w:rsidR="00000000">
        <w:t xml:space="preserve">   </w:t>
      </w:r>
      <w:r>
        <w:rPr>
          <w:lang w:val="ru-RU"/>
        </w:rPr>
        <w:t>___</w:t>
      </w:r>
      <w:r w:rsidR="00000000">
        <w:t xml:space="preserve"> </w:t>
      </w:r>
      <w:proofErr w:type="spellStart"/>
      <w:r w:rsidR="00000000">
        <w:t>рохли</w:t>
      </w:r>
      <w:proofErr w:type="spellEnd"/>
      <w:r w:rsidR="00000000">
        <w:t xml:space="preserve">   </w:t>
      </w:r>
      <w:r>
        <w:rPr>
          <w:lang w:val="ru-RU"/>
        </w:rPr>
        <w:t>___</w:t>
      </w:r>
      <w:r w:rsidR="00000000">
        <w:t xml:space="preserve"> </w:t>
      </w:r>
      <w:proofErr w:type="spellStart"/>
      <w:r w:rsidR="00000000">
        <w:t>погрузчики</w:t>
      </w:r>
      <w:proofErr w:type="spellEnd"/>
      <w:r w:rsidR="00000000">
        <w:t xml:space="preserve">   </w:t>
      </w:r>
      <w:r>
        <w:rPr>
          <w:lang w:val="ru-RU"/>
        </w:rPr>
        <w:t>___</w:t>
      </w:r>
      <w:r w:rsidR="00000000">
        <w:t xml:space="preserve"> </w:t>
      </w:r>
      <w:proofErr w:type="spellStart"/>
      <w:r w:rsidR="00000000">
        <w:t>стеллажи</w:t>
      </w:r>
      <w:proofErr w:type="spellEnd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066"/>
        <w:gridCol w:w="5790"/>
      </w:tblGrid>
      <w:tr w:rsidR="00E82C3B" w:rsidRPr="00E67525" w14:paraId="6D45A7B3" w14:textId="77777777">
        <w:tc>
          <w:tcPr>
            <w:tcW w:w="3118" w:type="dxa"/>
          </w:tcPr>
          <w:p w14:paraId="34801011" w14:textId="77777777" w:rsidR="00E82C3B" w:rsidRDefault="00000000">
            <w:r>
              <w:t>Интенсивность</w:t>
            </w:r>
          </w:p>
        </w:tc>
        <w:tc>
          <w:tcPr>
            <w:tcW w:w="5953" w:type="dxa"/>
          </w:tcPr>
          <w:p w14:paraId="2FF536D7" w14:textId="77777777" w:rsidR="00E82C3B" w:rsidRPr="00E67525" w:rsidRDefault="00000000">
            <w:pPr>
              <w:rPr>
                <w:lang w:val="ru-RU"/>
              </w:rPr>
            </w:pPr>
            <w:r w:rsidRPr="00E67525">
              <w:rPr>
                <w:lang w:val="ru-RU"/>
              </w:rPr>
              <w:t>☐ не указано   ☐ низкая   ☐ средняя   ☐ высокая</w:t>
            </w:r>
          </w:p>
        </w:tc>
      </w:tr>
      <w:tr w:rsidR="00E82C3B" w:rsidRPr="00E67525" w14:paraId="5BAA4505" w14:textId="77777777">
        <w:tc>
          <w:tcPr>
            <w:tcW w:w="3118" w:type="dxa"/>
          </w:tcPr>
          <w:p w14:paraId="243F76D0" w14:textId="77777777" w:rsidR="00E82C3B" w:rsidRDefault="00000000"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колёс</w:t>
            </w:r>
            <w:proofErr w:type="spellEnd"/>
          </w:p>
        </w:tc>
        <w:tc>
          <w:tcPr>
            <w:tcW w:w="5953" w:type="dxa"/>
          </w:tcPr>
          <w:p w14:paraId="31BDDBE9" w14:textId="77777777" w:rsidR="00E82C3B" w:rsidRPr="00E67525" w:rsidRDefault="00000000">
            <w:pPr>
              <w:rPr>
                <w:lang w:val="ru-RU"/>
              </w:rPr>
            </w:pPr>
            <w:r w:rsidRPr="00E67525">
              <w:rPr>
                <w:lang w:val="ru-RU"/>
              </w:rPr>
              <w:t>☐ не указано   ☐ полиуретан   ☐ резина   ☐ металл</w:t>
            </w:r>
          </w:p>
        </w:tc>
      </w:tr>
    </w:tbl>
    <w:p w14:paraId="2E26C6AE" w14:textId="77777777" w:rsidR="00E82C3B" w:rsidRPr="00E67525" w:rsidRDefault="00E82C3B">
      <w:pPr>
        <w:rPr>
          <w:lang w:val="ru-RU"/>
        </w:rPr>
      </w:pPr>
    </w:p>
    <w:p w14:paraId="20A0D056" w14:textId="77777777" w:rsidR="00E82C3B" w:rsidRPr="00E67525" w:rsidRDefault="00000000">
      <w:pPr>
        <w:rPr>
          <w:lang w:val="ru-RU"/>
        </w:rPr>
      </w:pPr>
      <w:r w:rsidRPr="00E67525">
        <w:rPr>
          <w:b/>
          <w:lang w:val="ru-RU"/>
        </w:rPr>
        <w:t>Химические воздействия:</w:t>
      </w:r>
    </w:p>
    <w:p w14:paraId="546545E3" w14:textId="682E7CA5" w:rsidR="00E82C3B" w:rsidRPr="00E67525" w:rsidRDefault="00E67525">
      <w:pPr>
        <w:rPr>
          <w:lang w:val="ru-RU"/>
        </w:rPr>
      </w:pPr>
      <w:r>
        <w:rPr>
          <w:lang w:val="ru-RU"/>
        </w:rPr>
        <w:t>___</w:t>
      </w:r>
      <w:r w:rsidR="00000000" w:rsidRPr="00E67525">
        <w:rPr>
          <w:lang w:val="ru-RU"/>
        </w:rPr>
        <w:t xml:space="preserve"> кислоты   </w:t>
      </w:r>
      <w:r>
        <w:rPr>
          <w:lang w:val="ru-RU"/>
        </w:rPr>
        <w:t>___</w:t>
      </w:r>
      <w:r w:rsidR="00000000" w:rsidRPr="00E67525">
        <w:rPr>
          <w:lang w:val="ru-RU"/>
        </w:rPr>
        <w:t xml:space="preserve"> щёлочи   </w:t>
      </w:r>
      <w:r>
        <w:rPr>
          <w:lang w:val="ru-RU"/>
        </w:rPr>
        <w:t>___</w:t>
      </w:r>
      <w:r w:rsidR="00000000" w:rsidRPr="00E67525">
        <w:rPr>
          <w:lang w:val="ru-RU"/>
        </w:rPr>
        <w:t xml:space="preserve"> масла/ГСМ</w:t>
      </w:r>
    </w:p>
    <w:p w14:paraId="4C36FCB7" w14:textId="33EA52AB" w:rsidR="00E82C3B" w:rsidRDefault="00E67525">
      <w:r>
        <w:rPr>
          <w:lang w:val="ru-RU"/>
        </w:rPr>
        <w:lastRenderedPageBreak/>
        <w:t>___</w:t>
      </w:r>
      <w:r w:rsidR="00000000">
        <w:t xml:space="preserve"> </w:t>
      </w:r>
      <w:proofErr w:type="spellStart"/>
      <w:r w:rsidR="00000000">
        <w:t>жиры</w:t>
      </w:r>
      <w:proofErr w:type="spellEnd"/>
      <w:r w:rsidR="00000000">
        <w:t>/</w:t>
      </w:r>
      <w:proofErr w:type="spellStart"/>
      <w:r w:rsidR="00000000">
        <w:t>пищ</w:t>
      </w:r>
      <w:proofErr w:type="spellEnd"/>
      <w:r w:rsidR="00000000">
        <w:t xml:space="preserve">. </w:t>
      </w:r>
      <w:proofErr w:type="spellStart"/>
      <w:r w:rsidR="00000000">
        <w:t>кислоты</w:t>
      </w:r>
      <w:proofErr w:type="spellEnd"/>
      <w:r w:rsidR="00000000">
        <w:t xml:space="preserve">   </w:t>
      </w:r>
      <w:r>
        <w:rPr>
          <w:lang w:val="ru-RU"/>
        </w:rPr>
        <w:t>___</w:t>
      </w:r>
      <w:r w:rsidR="00000000">
        <w:t xml:space="preserve"> </w:t>
      </w:r>
      <w:proofErr w:type="spellStart"/>
      <w:r w:rsidR="00000000">
        <w:t>дезсредства</w:t>
      </w:r>
      <w:proofErr w:type="spellEnd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898"/>
        <w:gridCol w:w="4958"/>
      </w:tblGrid>
      <w:tr w:rsidR="00E82C3B" w14:paraId="71DAEC6B" w14:textId="77777777">
        <w:tc>
          <w:tcPr>
            <w:tcW w:w="3969" w:type="dxa"/>
          </w:tcPr>
          <w:p w14:paraId="7489DDDB" w14:textId="77777777" w:rsidR="00E82C3B" w:rsidRDefault="00000000">
            <w:r>
              <w:t>Уточните (если знаете), концентрации</w:t>
            </w:r>
          </w:p>
        </w:tc>
        <w:tc>
          <w:tcPr>
            <w:tcW w:w="5102" w:type="dxa"/>
          </w:tcPr>
          <w:p w14:paraId="6811118B" w14:textId="7A3CA844" w:rsidR="00E82C3B" w:rsidRPr="00E67525" w:rsidRDefault="00E82C3B">
            <w:pPr>
              <w:rPr>
                <w:lang w:val="ru-RU"/>
              </w:rPr>
            </w:pPr>
          </w:p>
        </w:tc>
      </w:tr>
    </w:tbl>
    <w:p w14:paraId="76ACA66D" w14:textId="77777777" w:rsidR="00E82C3B" w:rsidRDefault="00E82C3B"/>
    <w:p w14:paraId="5879909E" w14:textId="77777777" w:rsidR="00E82C3B" w:rsidRDefault="00000000">
      <w:r>
        <w:rPr>
          <w:b/>
        </w:rPr>
        <w:t>Термические воздействия: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069"/>
        <w:gridCol w:w="5787"/>
      </w:tblGrid>
      <w:tr w:rsidR="00E82C3B" w14:paraId="5872CC96" w14:textId="77777777">
        <w:tc>
          <w:tcPr>
            <w:tcW w:w="3118" w:type="dxa"/>
          </w:tcPr>
          <w:p w14:paraId="4AADE254" w14:textId="77777777" w:rsidR="00E82C3B" w:rsidRDefault="00000000">
            <w:r>
              <w:t>Температура от, °C</w:t>
            </w:r>
          </w:p>
        </w:tc>
        <w:tc>
          <w:tcPr>
            <w:tcW w:w="5953" w:type="dxa"/>
          </w:tcPr>
          <w:p w14:paraId="0BD07DB2" w14:textId="2B4DE9E5" w:rsidR="00E82C3B" w:rsidRPr="00E67525" w:rsidRDefault="00E82C3B">
            <w:pPr>
              <w:rPr>
                <w:lang w:val="ru-RU"/>
              </w:rPr>
            </w:pPr>
          </w:p>
        </w:tc>
      </w:tr>
      <w:tr w:rsidR="00E82C3B" w14:paraId="4DF1B2A1" w14:textId="77777777">
        <w:tc>
          <w:tcPr>
            <w:tcW w:w="3118" w:type="dxa"/>
          </w:tcPr>
          <w:p w14:paraId="471F75CD" w14:textId="77777777" w:rsidR="00E82C3B" w:rsidRDefault="00000000">
            <w:r>
              <w:t>Температура до, °C</w:t>
            </w:r>
          </w:p>
        </w:tc>
        <w:tc>
          <w:tcPr>
            <w:tcW w:w="5953" w:type="dxa"/>
          </w:tcPr>
          <w:p w14:paraId="1CF7151D" w14:textId="6401827E" w:rsidR="00E82C3B" w:rsidRPr="00E67525" w:rsidRDefault="00E82C3B">
            <w:pPr>
              <w:rPr>
                <w:lang w:val="ru-RU"/>
              </w:rPr>
            </w:pPr>
          </w:p>
        </w:tc>
      </w:tr>
    </w:tbl>
    <w:p w14:paraId="4C5EB410" w14:textId="4C9E322B" w:rsidR="00E82C3B" w:rsidRPr="00E67525" w:rsidRDefault="00E67525">
      <w:pPr>
        <w:rPr>
          <w:lang w:val="ru-RU"/>
        </w:rPr>
      </w:pPr>
      <w:r>
        <w:rPr>
          <w:lang w:val="ru-RU"/>
        </w:rPr>
        <w:t>___</w:t>
      </w:r>
      <w:r w:rsidR="00000000" w:rsidRPr="00E67525">
        <w:rPr>
          <w:lang w:val="ru-RU"/>
        </w:rPr>
        <w:t xml:space="preserve"> горячая мойка   </w:t>
      </w:r>
      <w:r>
        <w:rPr>
          <w:lang w:val="ru-RU"/>
        </w:rPr>
        <w:t>___</w:t>
      </w:r>
      <w:r w:rsidR="00000000" w:rsidRPr="00E67525">
        <w:rPr>
          <w:lang w:val="ru-RU"/>
        </w:rPr>
        <w:t xml:space="preserve"> </w:t>
      </w:r>
      <w:proofErr w:type="spellStart"/>
      <w:r w:rsidR="00000000" w:rsidRPr="00E67525">
        <w:rPr>
          <w:lang w:val="ru-RU"/>
        </w:rPr>
        <w:t>термошок</w:t>
      </w:r>
      <w:proofErr w:type="spellEnd"/>
      <w:r w:rsidR="00000000" w:rsidRPr="00E67525">
        <w:rPr>
          <w:lang w:val="ru-RU"/>
        </w:rPr>
        <w:t xml:space="preserve">   </w:t>
      </w:r>
      <w:r>
        <w:rPr>
          <w:lang w:val="ru-RU"/>
        </w:rPr>
        <w:t>___</w:t>
      </w:r>
      <w:r w:rsidR="00000000" w:rsidRPr="00E67525">
        <w:rPr>
          <w:lang w:val="ru-RU"/>
        </w:rPr>
        <w:t xml:space="preserve"> низкие температуры</w:t>
      </w:r>
    </w:p>
    <w:p w14:paraId="682EA107" w14:textId="77777777" w:rsidR="00E82C3B" w:rsidRPr="00E67525" w:rsidRDefault="00E82C3B">
      <w:pPr>
        <w:rPr>
          <w:lang w:val="ru-RU"/>
        </w:rPr>
      </w:pPr>
    </w:p>
    <w:p w14:paraId="5FE473DD" w14:textId="77777777" w:rsidR="00E82C3B" w:rsidRDefault="00000000">
      <w:proofErr w:type="spellStart"/>
      <w:r>
        <w:rPr>
          <w:b/>
        </w:rPr>
        <w:t>Условия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эксплуатации</w:t>
      </w:r>
      <w:proofErr w:type="spellEnd"/>
      <w:r>
        <w:rPr>
          <w:b/>
        </w:rPr>
        <w:t>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899"/>
        <w:gridCol w:w="4957"/>
      </w:tblGrid>
      <w:tr w:rsidR="00E82C3B" w14:paraId="7AA2A91F" w14:textId="77777777">
        <w:tc>
          <w:tcPr>
            <w:tcW w:w="3969" w:type="dxa"/>
          </w:tcPr>
          <w:p w14:paraId="5A3DDBD2" w14:textId="77777777" w:rsidR="00E82C3B" w:rsidRDefault="00000000">
            <w:r>
              <w:t>Средняя рабочая температура, °C</w:t>
            </w:r>
          </w:p>
        </w:tc>
        <w:tc>
          <w:tcPr>
            <w:tcW w:w="5102" w:type="dxa"/>
          </w:tcPr>
          <w:p w14:paraId="1226EEC5" w14:textId="432EBB27" w:rsidR="00E82C3B" w:rsidRPr="00E67525" w:rsidRDefault="00E82C3B">
            <w:pPr>
              <w:rPr>
                <w:lang w:val="ru-RU"/>
              </w:rPr>
            </w:pPr>
          </w:p>
        </w:tc>
      </w:tr>
      <w:tr w:rsidR="00E82C3B" w14:paraId="19A25EAB" w14:textId="77777777">
        <w:tc>
          <w:tcPr>
            <w:tcW w:w="3969" w:type="dxa"/>
          </w:tcPr>
          <w:p w14:paraId="4D3EF4E2" w14:textId="77777777" w:rsidR="00E82C3B" w:rsidRDefault="00000000">
            <w:r>
              <w:t>Относительная влажность, %</w:t>
            </w:r>
          </w:p>
        </w:tc>
        <w:tc>
          <w:tcPr>
            <w:tcW w:w="5102" w:type="dxa"/>
          </w:tcPr>
          <w:p w14:paraId="03456E3A" w14:textId="5B879175" w:rsidR="00E82C3B" w:rsidRPr="00E67525" w:rsidRDefault="00E82C3B">
            <w:pPr>
              <w:rPr>
                <w:lang w:val="ru-RU"/>
              </w:rPr>
            </w:pPr>
          </w:p>
        </w:tc>
      </w:tr>
    </w:tbl>
    <w:p w14:paraId="0516976D" w14:textId="77777777" w:rsidR="00E82C3B" w:rsidRDefault="00E82C3B"/>
    <w:p w14:paraId="4EBBD7C9" w14:textId="77777777" w:rsidR="00E82C3B" w:rsidRDefault="00000000">
      <w:pPr>
        <w:pStyle w:val="21"/>
      </w:pPr>
      <w:r>
        <w:t>4) Требования к уборке</w:t>
      </w:r>
    </w:p>
    <w:p w14:paraId="175213C9" w14:textId="77777777" w:rsidR="00E82C3B" w:rsidRDefault="00000000">
      <w:r>
        <w:rPr>
          <w:b/>
        </w:rPr>
        <w:t>Способ уборки:</w:t>
      </w:r>
    </w:p>
    <w:p w14:paraId="42CDD0B9" w14:textId="5C944118" w:rsidR="00E82C3B" w:rsidRDefault="00E67525">
      <w:r>
        <w:rPr>
          <w:lang w:val="ru-RU"/>
        </w:rPr>
        <w:t>___</w:t>
      </w:r>
      <w:r w:rsidR="00000000">
        <w:t xml:space="preserve"> </w:t>
      </w:r>
      <w:proofErr w:type="spellStart"/>
      <w:r w:rsidR="00000000">
        <w:t>сухая</w:t>
      </w:r>
      <w:proofErr w:type="spellEnd"/>
      <w:r w:rsidR="00000000">
        <w:t xml:space="preserve">   </w:t>
      </w:r>
      <w:r>
        <w:rPr>
          <w:lang w:val="ru-RU"/>
        </w:rPr>
        <w:t xml:space="preserve">___ </w:t>
      </w:r>
      <w:proofErr w:type="spellStart"/>
      <w:r w:rsidR="00000000">
        <w:t>влажная</w:t>
      </w:r>
      <w:proofErr w:type="spellEnd"/>
    </w:p>
    <w:p w14:paraId="6CCD26B7" w14:textId="1021982A" w:rsidR="00E82C3B" w:rsidRDefault="00E67525">
      <w:r>
        <w:rPr>
          <w:lang w:val="ru-RU"/>
        </w:rPr>
        <w:t>___</w:t>
      </w:r>
      <w:r w:rsidR="00000000">
        <w:t xml:space="preserve"> </w:t>
      </w:r>
      <w:proofErr w:type="spellStart"/>
      <w:r w:rsidR="00000000">
        <w:t>аппарат</w:t>
      </w:r>
      <w:proofErr w:type="spellEnd"/>
      <w:r w:rsidR="00000000">
        <w:t xml:space="preserve"> </w:t>
      </w:r>
      <w:proofErr w:type="spellStart"/>
      <w:r w:rsidR="00000000">
        <w:t>высокого</w:t>
      </w:r>
      <w:proofErr w:type="spellEnd"/>
      <w:r w:rsidR="00000000">
        <w:t xml:space="preserve"> </w:t>
      </w:r>
      <w:proofErr w:type="spellStart"/>
      <w:r w:rsidR="00000000">
        <w:t>давления</w:t>
      </w:r>
      <w:proofErr w:type="spellEnd"/>
      <w:r w:rsidR="00000000">
        <w:t xml:space="preserve">   </w:t>
      </w:r>
      <w:r>
        <w:rPr>
          <w:lang w:val="ru-RU"/>
        </w:rPr>
        <w:t>___</w:t>
      </w:r>
      <w:r w:rsidR="00000000">
        <w:t xml:space="preserve"> </w:t>
      </w:r>
      <w:proofErr w:type="spellStart"/>
      <w:r w:rsidR="00000000">
        <w:t>пар</w:t>
      </w:r>
      <w:proofErr w:type="spellEnd"/>
    </w:p>
    <w:p w14:paraId="15532EB2" w14:textId="26E3F418" w:rsidR="00E82C3B" w:rsidRDefault="00E67525">
      <w:r>
        <w:rPr>
          <w:lang w:val="ru-RU"/>
        </w:rPr>
        <w:t>___</w:t>
      </w:r>
      <w:r w:rsidR="00000000">
        <w:t xml:space="preserve"> </w:t>
      </w:r>
      <w:proofErr w:type="spellStart"/>
      <w:r w:rsidR="00000000">
        <w:t>дезинфекция</w:t>
      </w:r>
      <w:proofErr w:type="spellEnd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059"/>
        <w:gridCol w:w="5797"/>
      </w:tblGrid>
      <w:tr w:rsidR="00E82C3B" w14:paraId="37776278" w14:textId="77777777">
        <w:tc>
          <w:tcPr>
            <w:tcW w:w="3118" w:type="dxa"/>
          </w:tcPr>
          <w:p w14:paraId="33333204" w14:textId="77777777" w:rsidR="00E82C3B" w:rsidRDefault="00000000">
            <w:r>
              <w:t>Частота</w:t>
            </w:r>
          </w:p>
        </w:tc>
        <w:tc>
          <w:tcPr>
            <w:tcW w:w="5953" w:type="dxa"/>
          </w:tcPr>
          <w:p w14:paraId="4E1284A4" w14:textId="58BB24B3" w:rsidR="00E82C3B" w:rsidRPr="00E67525" w:rsidRDefault="00E82C3B">
            <w:pPr>
              <w:rPr>
                <w:lang w:val="ru-RU"/>
              </w:rPr>
            </w:pPr>
          </w:p>
        </w:tc>
      </w:tr>
    </w:tbl>
    <w:p w14:paraId="7A0955BB" w14:textId="77777777" w:rsidR="00E82C3B" w:rsidRDefault="00E82C3B"/>
    <w:p w14:paraId="532AD35B" w14:textId="77777777" w:rsidR="00E82C3B" w:rsidRDefault="00000000">
      <w:pPr>
        <w:pStyle w:val="21"/>
      </w:pPr>
      <w:r>
        <w:t>5) Дополнительно</w:t>
      </w:r>
    </w:p>
    <w:p w14:paraId="2CFB1D9B" w14:textId="77777777" w:rsidR="00E82C3B" w:rsidRPr="00E67525" w:rsidRDefault="00000000">
      <w:pPr>
        <w:rPr>
          <w:lang w:val="ru-RU"/>
        </w:rPr>
      </w:pPr>
      <w:r w:rsidRPr="00E67525">
        <w:rPr>
          <w:b/>
          <w:lang w:val="ru-RU"/>
        </w:rPr>
        <w:t>Комментарий (особенности, сроки, зоны, что во вложении):</w:t>
      </w:r>
    </w:p>
    <w:p w14:paraId="38AB8B17" w14:textId="0C46DA76" w:rsidR="00E82C3B" w:rsidRPr="00E67525" w:rsidRDefault="00000000">
      <w:pPr>
        <w:rPr>
          <w:lang w:val="ru-RU"/>
        </w:rPr>
      </w:pPr>
      <w:r w:rsidRPr="00E67525">
        <w:rPr>
          <w:lang w:val="ru-RU"/>
        </w:rPr>
        <w:t>______________________________________________________________________________</w:t>
      </w:r>
    </w:p>
    <w:p w14:paraId="2803CBA5" w14:textId="12B56973" w:rsidR="00E82C3B" w:rsidRPr="00E67525" w:rsidRDefault="00000000">
      <w:pPr>
        <w:rPr>
          <w:lang w:val="ru-RU"/>
        </w:rPr>
      </w:pPr>
      <w:r w:rsidRPr="00E67525">
        <w:rPr>
          <w:lang w:val="ru-RU"/>
        </w:rPr>
        <w:t>______________________________________________________________________________</w:t>
      </w:r>
    </w:p>
    <w:p w14:paraId="34A84E10" w14:textId="5FAC2D85" w:rsidR="00E82C3B" w:rsidRPr="00E67525" w:rsidRDefault="00000000">
      <w:pPr>
        <w:rPr>
          <w:lang w:val="ru-RU"/>
        </w:rPr>
      </w:pPr>
      <w:r w:rsidRPr="00E67525">
        <w:rPr>
          <w:lang w:val="ru-RU"/>
        </w:rPr>
        <w:t>______________________________________________________________________________</w:t>
      </w:r>
    </w:p>
    <w:p w14:paraId="37C77C7A" w14:textId="25A5E414" w:rsidR="00E82C3B" w:rsidRPr="00E67525" w:rsidRDefault="00000000">
      <w:pPr>
        <w:rPr>
          <w:lang w:val="ru-RU"/>
        </w:rPr>
      </w:pPr>
      <w:r w:rsidRPr="00E67525">
        <w:rPr>
          <w:lang w:val="ru-RU"/>
        </w:rPr>
        <w:t>______________________________________________________________________________</w:t>
      </w:r>
    </w:p>
    <w:p w14:paraId="7AFF24CA" w14:textId="77777777" w:rsidR="00E82C3B" w:rsidRPr="00E67525" w:rsidRDefault="00E82C3B">
      <w:pPr>
        <w:rPr>
          <w:lang w:val="ru-RU"/>
        </w:rPr>
      </w:pPr>
    </w:p>
    <w:p w14:paraId="29335CBC" w14:textId="77777777" w:rsidR="00E82C3B" w:rsidRPr="00E67525" w:rsidRDefault="00000000">
      <w:pPr>
        <w:rPr>
          <w:lang w:val="ru-RU"/>
        </w:rPr>
      </w:pPr>
      <w:r w:rsidRPr="00E67525">
        <w:rPr>
          <w:b/>
          <w:lang w:val="ru-RU"/>
        </w:rPr>
        <w:t>Приложения (план / ТЗ / фото):</w:t>
      </w:r>
    </w:p>
    <w:p w14:paraId="32795BCF" w14:textId="77777777" w:rsidR="00E82C3B" w:rsidRPr="00E67525" w:rsidRDefault="00000000">
      <w:pPr>
        <w:rPr>
          <w:lang w:val="ru-RU"/>
        </w:rPr>
      </w:pPr>
      <w:r w:rsidRPr="00E67525">
        <w:rPr>
          <w:lang w:val="ru-RU"/>
        </w:rPr>
        <w:t>1) ____________________________________________</w:t>
      </w:r>
    </w:p>
    <w:p w14:paraId="74C3E0EC" w14:textId="77777777" w:rsidR="00E82C3B" w:rsidRPr="00E67525" w:rsidRDefault="00000000">
      <w:pPr>
        <w:rPr>
          <w:lang w:val="ru-RU"/>
        </w:rPr>
      </w:pPr>
      <w:r w:rsidRPr="00E67525">
        <w:rPr>
          <w:lang w:val="ru-RU"/>
        </w:rPr>
        <w:t>2) ____________________________________________</w:t>
      </w:r>
    </w:p>
    <w:p w14:paraId="1998BDF0" w14:textId="77777777" w:rsidR="00E82C3B" w:rsidRPr="00E67525" w:rsidRDefault="00000000">
      <w:pPr>
        <w:rPr>
          <w:lang w:val="ru-RU"/>
        </w:rPr>
      </w:pPr>
      <w:r w:rsidRPr="00E67525">
        <w:rPr>
          <w:lang w:val="ru-RU"/>
        </w:rPr>
        <w:lastRenderedPageBreak/>
        <w:t>3) ____________________________________________</w:t>
      </w:r>
    </w:p>
    <w:p w14:paraId="13BB71F0" w14:textId="77777777" w:rsidR="00E82C3B" w:rsidRPr="00E67525" w:rsidRDefault="00E82C3B">
      <w:pPr>
        <w:rPr>
          <w:lang w:val="ru-RU"/>
        </w:rPr>
      </w:pPr>
    </w:p>
    <w:p w14:paraId="190EBE2F" w14:textId="77777777" w:rsidR="00E82C3B" w:rsidRDefault="00000000">
      <w:r w:rsidRPr="00E67525">
        <w:rPr>
          <w:lang w:val="ru-RU"/>
        </w:rPr>
        <w:t xml:space="preserve">Мы используем данные только для расчёта сметы и подбора решения. </w:t>
      </w:r>
      <w:proofErr w:type="spellStart"/>
      <w:r>
        <w:t>Ответ</w:t>
      </w:r>
      <w:proofErr w:type="spellEnd"/>
      <w:r>
        <w:t xml:space="preserve"> </w:t>
      </w:r>
      <w:proofErr w:type="spellStart"/>
      <w:r>
        <w:t>обычно</w:t>
      </w:r>
      <w:proofErr w:type="spellEnd"/>
      <w:r>
        <w:t xml:space="preserve"> в </w:t>
      </w:r>
      <w:proofErr w:type="spellStart"/>
      <w:r>
        <w:t>течение</w:t>
      </w:r>
      <w:proofErr w:type="spellEnd"/>
      <w:r>
        <w:t xml:space="preserve"> 15 минут (9:00–21:00, Ташкент).</w:t>
      </w:r>
    </w:p>
    <w:sectPr w:rsidR="00E82C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6336289">
    <w:abstractNumId w:val="8"/>
  </w:num>
  <w:num w:numId="2" w16cid:durableId="1694843399">
    <w:abstractNumId w:val="6"/>
  </w:num>
  <w:num w:numId="3" w16cid:durableId="1671521430">
    <w:abstractNumId w:val="5"/>
  </w:num>
  <w:num w:numId="4" w16cid:durableId="1192495250">
    <w:abstractNumId w:val="4"/>
  </w:num>
  <w:num w:numId="5" w16cid:durableId="1911886709">
    <w:abstractNumId w:val="7"/>
  </w:num>
  <w:num w:numId="6" w16cid:durableId="669792100">
    <w:abstractNumId w:val="3"/>
  </w:num>
  <w:num w:numId="7" w16cid:durableId="1833830035">
    <w:abstractNumId w:val="2"/>
  </w:num>
  <w:num w:numId="8" w16cid:durableId="1651398524">
    <w:abstractNumId w:val="1"/>
  </w:num>
  <w:num w:numId="9" w16cid:durableId="137416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02C7F"/>
    <w:rsid w:val="00B47730"/>
    <w:rsid w:val="00CB0664"/>
    <w:rsid w:val="00E67525"/>
    <w:rsid w:val="00E82C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26D796"/>
  <w14:defaultImageDpi w14:val="300"/>
  <w15:docId w15:val="{1EB126E7-9F7E-4421-A0A9-73E4CDDE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Борис Борисов</cp:lastModifiedBy>
  <cp:revision>2</cp:revision>
  <dcterms:created xsi:type="dcterms:W3CDTF">2013-12-23T23:15:00Z</dcterms:created>
  <dcterms:modified xsi:type="dcterms:W3CDTF">2026-01-11T10:57:00Z</dcterms:modified>
  <cp:category/>
</cp:coreProperties>
</file>